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AB0C" w14:textId="77777777" w:rsidR="00933B63" w:rsidRDefault="00000000">
      <w:pPr>
        <w:pStyle w:val="Titre"/>
      </w:pPr>
      <w:r>
        <w:t>Grille de maturité du travail hybride &amp; collaboratif</w:t>
      </w:r>
    </w:p>
    <w:p w14:paraId="6896DADA" w14:textId="77777777" w:rsidR="00933B63" w:rsidRDefault="00000000">
      <w:r>
        <w:t>Évaluez chaque axe sur une échelle de 1 (très faible) à 5 (très avancé). Justifiez votre évaluation par des exemples ou éléments observés dans le cas.</w:t>
      </w:r>
    </w:p>
    <w:p w14:paraId="7E56C1D2" w14:textId="17C5F580" w:rsidR="00933B63" w:rsidRDefault="00000000">
      <w:pPr>
        <w:pStyle w:val="Titre1"/>
      </w:pPr>
      <w:proofErr w:type="spellStart"/>
      <w:r>
        <w:t>Organisation</w:t>
      </w:r>
      <w:proofErr w:type="spellEnd"/>
    </w:p>
    <w:p w14:paraId="61569351" w14:textId="77777777" w:rsidR="00933B63" w:rsidRDefault="00000000">
      <w:r>
        <w:t>Clarté des règles, équité d'accès au télétravail, ajustement des processus</w:t>
      </w:r>
      <w:r>
        <w:br/>
      </w:r>
    </w:p>
    <w:p w14:paraId="515E7832" w14:textId="77777777" w:rsidR="00933B63" w:rsidRDefault="00000000">
      <w:r>
        <w:t>Note de 1 à 5 : ______</w:t>
      </w:r>
    </w:p>
    <w:p w14:paraId="3035F3FA" w14:textId="77777777" w:rsidR="00933B63" w:rsidRDefault="00000000">
      <w:r>
        <w:t>Justification :</w:t>
      </w:r>
      <w:r>
        <w:br/>
        <w:t>__________________________________________________</w:t>
      </w:r>
      <w:r>
        <w:br/>
      </w:r>
    </w:p>
    <w:p w14:paraId="20DD812F" w14:textId="4FC59C99" w:rsidR="00933B63" w:rsidRDefault="00000000">
      <w:pPr>
        <w:pStyle w:val="Titre1"/>
      </w:pPr>
      <w:proofErr w:type="spellStart"/>
      <w:r>
        <w:t>Outils</w:t>
      </w:r>
      <w:proofErr w:type="spellEnd"/>
      <w:r>
        <w:t xml:space="preserve"> &amp; technologies</w:t>
      </w:r>
    </w:p>
    <w:p w14:paraId="6CB1A6DD" w14:textId="77777777" w:rsidR="00933B63" w:rsidRDefault="00000000">
      <w:r>
        <w:t>Qualité des outils numériques, fluidité des échanges, gestion des droits d’accès</w:t>
      </w:r>
      <w:r>
        <w:br/>
      </w:r>
    </w:p>
    <w:p w14:paraId="765B4E5D" w14:textId="77777777" w:rsidR="00933B63" w:rsidRDefault="00000000">
      <w:r>
        <w:t>Note de 1 à 5 : ______</w:t>
      </w:r>
    </w:p>
    <w:p w14:paraId="27DA3D26" w14:textId="77777777" w:rsidR="00933B63" w:rsidRDefault="00000000">
      <w:r>
        <w:t>Justification :</w:t>
      </w:r>
      <w:r>
        <w:br/>
        <w:t>__________________________________________________</w:t>
      </w:r>
      <w:r>
        <w:br/>
      </w:r>
    </w:p>
    <w:p w14:paraId="7A689BEA" w14:textId="33EDC5E5" w:rsidR="00933B63" w:rsidRDefault="00000000">
      <w:pPr>
        <w:pStyle w:val="Titre1"/>
      </w:pPr>
      <w:r>
        <w:t xml:space="preserve">Posture </w:t>
      </w:r>
      <w:proofErr w:type="spellStart"/>
      <w:r>
        <w:t>managériale</w:t>
      </w:r>
      <w:proofErr w:type="spellEnd"/>
    </w:p>
    <w:p w14:paraId="1A325A4B" w14:textId="77777777" w:rsidR="00933B63" w:rsidRDefault="00000000">
      <w:r>
        <w:t>Confiance, écoute, animation d'équipe à distance, feedback régulier</w:t>
      </w:r>
      <w:r>
        <w:br/>
      </w:r>
    </w:p>
    <w:p w14:paraId="18BEB382" w14:textId="77777777" w:rsidR="00933B63" w:rsidRDefault="00000000">
      <w:r>
        <w:t>Note de 1 à 5 : ______</w:t>
      </w:r>
    </w:p>
    <w:p w14:paraId="66F947E8" w14:textId="77777777" w:rsidR="00933B63" w:rsidRDefault="00000000">
      <w:r>
        <w:t>Justification :</w:t>
      </w:r>
      <w:r>
        <w:br/>
        <w:t>__________________________________________________</w:t>
      </w:r>
      <w:r>
        <w:br/>
      </w:r>
    </w:p>
    <w:p w14:paraId="04488CA4" w14:textId="453221E8" w:rsidR="00933B63" w:rsidRDefault="00000000">
      <w:pPr>
        <w:pStyle w:val="Titre1"/>
      </w:pPr>
      <w:proofErr w:type="spellStart"/>
      <w:r>
        <w:t>Collectif</w:t>
      </w:r>
      <w:proofErr w:type="spellEnd"/>
      <w:r>
        <w:t xml:space="preserve"> &amp; culture</w:t>
      </w:r>
    </w:p>
    <w:p w14:paraId="6E481EA1" w14:textId="77777777" w:rsidR="00933B63" w:rsidRDefault="00000000">
      <w:r>
        <w:t>Cohésion d’équipe, sentiment d’appartenance, rituels partagés, inclusion</w:t>
      </w:r>
      <w:r>
        <w:br/>
      </w:r>
    </w:p>
    <w:p w14:paraId="5FCC0963" w14:textId="77777777" w:rsidR="00933B63" w:rsidRDefault="00000000">
      <w:r>
        <w:lastRenderedPageBreak/>
        <w:t>Note de 1 à 5 : ______</w:t>
      </w:r>
    </w:p>
    <w:p w14:paraId="31910165" w14:textId="77777777" w:rsidR="00933B63" w:rsidRDefault="00000000">
      <w:r>
        <w:t>Justification :</w:t>
      </w:r>
      <w:r>
        <w:br/>
        <w:t>__________________________________________________</w:t>
      </w:r>
      <w:r>
        <w:br/>
      </w:r>
    </w:p>
    <w:p w14:paraId="22EF3EC8" w14:textId="04BE2C97" w:rsidR="00933B63" w:rsidRDefault="00000000">
      <w:pPr>
        <w:pStyle w:val="Titre1"/>
      </w:pPr>
      <w:r>
        <w:t xml:space="preserve">Score global de </w:t>
      </w:r>
      <w:proofErr w:type="spellStart"/>
      <w:proofErr w:type="gramStart"/>
      <w:r>
        <w:t>maturité</w:t>
      </w:r>
      <w:proofErr w:type="spellEnd"/>
      <w:r>
        <w:t xml:space="preserve"> :</w:t>
      </w:r>
      <w:proofErr w:type="gramEnd"/>
    </w:p>
    <w:p w14:paraId="4F48563F" w14:textId="77777777" w:rsidR="00933B63" w:rsidRDefault="00000000">
      <w:r>
        <w:t>Additionnez les 4 notes et donnez un score sur 20.</w:t>
      </w:r>
    </w:p>
    <w:p w14:paraId="252195B1" w14:textId="28D1E2F3" w:rsidR="00933B63" w:rsidRDefault="00000000">
      <w:pPr>
        <w:pStyle w:val="Titre1"/>
      </w:pPr>
      <w:r>
        <w:t>Recommandations</w:t>
      </w:r>
    </w:p>
    <w:p w14:paraId="147862DF" w14:textId="77777777" w:rsidR="00933B63" w:rsidRDefault="00000000">
      <w:r>
        <w:t>Formulez une ou deux actions concrètes pour faire progresser l’organisation sur un ou plusieurs axes.</w:t>
      </w:r>
    </w:p>
    <w:sectPr w:rsidR="00933B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755794">
    <w:abstractNumId w:val="8"/>
  </w:num>
  <w:num w:numId="2" w16cid:durableId="450057900">
    <w:abstractNumId w:val="6"/>
  </w:num>
  <w:num w:numId="3" w16cid:durableId="1631549318">
    <w:abstractNumId w:val="5"/>
  </w:num>
  <w:num w:numId="4" w16cid:durableId="1003969294">
    <w:abstractNumId w:val="4"/>
  </w:num>
  <w:num w:numId="5" w16cid:durableId="673724218">
    <w:abstractNumId w:val="7"/>
  </w:num>
  <w:num w:numId="6" w16cid:durableId="830172122">
    <w:abstractNumId w:val="3"/>
  </w:num>
  <w:num w:numId="7" w16cid:durableId="126971596">
    <w:abstractNumId w:val="2"/>
  </w:num>
  <w:num w:numId="8" w16cid:durableId="1891502086">
    <w:abstractNumId w:val="1"/>
  </w:num>
  <w:num w:numId="9" w16cid:durableId="143544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34D5"/>
    <w:rsid w:val="00933B63"/>
    <w:rsid w:val="00AA1D8D"/>
    <w:rsid w:val="00B47730"/>
    <w:rsid w:val="00C96B2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44E84FF-973F-8740-BC47-8C26DE3C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Thierry DUCASTELLE</cp:lastModifiedBy>
  <cp:revision>2</cp:revision>
  <dcterms:created xsi:type="dcterms:W3CDTF">2013-12-23T23:15:00Z</dcterms:created>
  <dcterms:modified xsi:type="dcterms:W3CDTF">2025-08-08T20:22:00Z</dcterms:modified>
  <cp:category/>
</cp:coreProperties>
</file>